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书名：让你身价倍增百万的社交礼仪书  案例插图版</w:t>
      </w:r>
    </w:p>
    <w:p>
      <w:r>
        <w:t>作者：汇智书源编</w:t>
      </w:r>
    </w:p>
    <w:p>
      <w:r>
        <w:t>出版社：北京:中国铁道出版社,2016.06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让你身价倍增百万的社交礼仪书  案例插图版 评论地址：https://www.jiaokey.com/book/detail/13976805.html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