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大数据视角下公安情报分析技术</w:t>
      </w:r>
    </w:p>
    <w:p>
      <w:r>
        <w:rPr>
          <w:rFonts w:ascii="宋体" w:hAnsi="宋体" w:eastAsia="宋体"/>
          <w:sz w:val="24"/>
        </w:rPr>
        <w:t>李俊莉，陈巍，宋培彦，闫红丽，孟玺著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大数据视角下公安情报分析技术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李俊莉，陈巍，宋培彦，闫红丽，孟玺著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本书出售、求购地址：https://www.jiaokey.com/book/detail/13976804.html</w:t>
      </w:r>
    </w:p>
    <w:p>
      <w:r>
        <w:t>更多相关图书推荐：https://www.jiaokey.com</w:t>
      </w:r>
    </w:p>
    <w:p>
      <w:r>
        <w:t>李俊莉，陈巍，宋培彦，闫红丽，孟玺著 其他作品：https://www.jiaokey.com/tag/李俊莉，陈巍，宋培彦，闫红丽，孟玺著.html</w:t>
      </w:r>
    </w:p>
    <w:p>
      <w:r>
        <w:t>关键词搜索：https://www.jiaokey.com/tag/大数据视角下公安情报分析技术.html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