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知识转移与资本化进程企业并购视角</w:t>
      </w:r>
    </w:p>
    <w:p>
      <w:r>
        <w:rPr>
          <w:rFonts w:ascii="宋体" w:hAnsi="宋体" w:eastAsia="宋体"/>
          <w:sz w:val="24"/>
        </w:rPr>
        <w:t>蔚海燕著；梁战平，卢萍审校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知识转移与资本化进程企业并购视角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蔚海燕著；梁战平，卢萍审校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本书出售、求购地址：https://www.jiaokey.com/book/detail/13976802.html</w:t>
      </w:r>
    </w:p>
    <w:p>
      <w:r>
        <w:t>更多相关图书推荐：https://www.jiaokey.com</w:t>
      </w:r>
    </w:p>
    <w:p>
      <w:r>
        <w:t>蔚海燕著；梁战平，卢萍审校 其他作品：https://www.jiaokey.com/tag/蔚海燕著；梁战平，卢萍审校.html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关键词搜索：https://www.jiaokey.com/tag/知识转移与资本化进程企业并购视角.html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