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信息通信市场业务预测与投资分析</w:t>
      </w:r>
    </w:p>
    <w:p>
      <w:r>
        <w:rPr>
          <w:rFonts w:ascii="宋体" w:hAnsi="宋体" w:eastAsia="宋体"/>
          <w:sz w:val="24"/>
        </w:rPr>
        <w:t>颜海涛，陈勋，曾石麟，井长青等著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信息通信市场业务预测与投资分析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颜海涛，陈勋，曾石麟，井长青等著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本书出售、求购地址：https://www.jiaokey.com/book/detail/13976797.html</w:t>
      </w:r>
    </w:p>
    <w:p>
      <w:r>
        <w:t>更多相关图书推荐：https://www.jiaokey.com</w:t>
      </w:r>
    </w:p>
    <w:p>
      <w:r>
        <w:t>颜海涛，陈勋，曾石麟，井长青等著 其他作品：https://www.jiaokey.com/tag/颜海涛，陈勋，曾石麟，井长青等著.html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关键词搜索：https://www.jiaokey.com/tag/信息通信市场业务预测与投资分析.html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