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全球气候变化对长三角河口海岸地区社会经济影响研究</w:t>
      </w:r>
    </w:p>
    <w:p>
      <w:r>
        <w:rPr>
          <w:rFonts w:ascii="宋体" w:hAnsi="宋体" w:eastAsia="宋体"/>
          <w:sz w:val="24"/>
        </w:rPr>
        <w:t>徐长乐著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全球气候变化对长三角河口海岸地区社会经济影响研究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气候变化-影响-长江三角洲-社会发展-研究-气候变化-影响-长江三角洲-区域经济发展-研究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本书出售、求购地址：https://www.jiaokey.com/book/detail/13976792.html</w:t>
      </w:r>
    </w:p>
    <w:p>
      <w:r>
        <w:t>更多相关图书推荐：https://www.jiaokey.com</w:t>
      </w:r>
    </w:p>
    <w:p>
      <w:r>
        <w:t>徐长乐著 其他作品：https://www.jiaokey.com/tag/徐长乐著.html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关键词搜索：https://www.jiaokey.com/tag/气候变化-影响-长江三角洲-社会发展-研究-气候变化-影响-长江三角洲-区域经济发展-研究.html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