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新疆哈密地区农业生产技术及管理  上</w:t>
      </w:r>
    </w:p>
    <w:p>
      <w:r>
        <w:rPr>
          <w:rFonts w:ascii="宋体" w:hAnsi="宋体" w:eastAsia="宋体"/>
          <w:sz w:val="24"/>
        </w:rPr>
        <w:t>新疆哈密地区专家顾问团编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新疆哈密地区农业生产技术及管理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新疆哈密地区专家顾问团编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本书出售、求购地址：https://www.jiaokey.com/book/detail/13976781.html</w:t>
      </w:r>
    </w:p>
    <w:p>
      <w:r>
        <w:t>更多相关图书推荐：https://www.jiaokey.com</w:t>
      </w:r>
    </w:p>
    <w:p>
      <w:r>
        <w:t>新疆哈密地区专家顾问团编 其他作品：https://www.jiaokey.com/tag/新疆哈密地区专家顾问团编.html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关键词搜索：https://www.jiaokey.com/tag/新疆哈密地区农业生产技术及管理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