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书名：供给侧结构性改革与宏观调控创新  中国经济分析2015-2016</w:t>
      </w:r>
    </w:p>
    <w:p>
      <w:r>
        <w:t>作者：周振华，肖林，权衡著</w:t>
      </w:r>
    </w:p>
    <w:p>
      <w:r>
        <w:t>出版社：格致出版社；上海人民出版社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供给侧结构性改革与宏观调控创新  中国经济分析2015-2016 评论地址：https://www.jiaokey.com/book/detail/13976764.html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