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书名：国际商务综合实训教程  学生用书</w:t>
      </w:r>
    </w:p>
    <w:p>
      <w:r>
        <w:t>作者：李宗顺，魏春忠主编；刘奎芬，吕志红，吕秀成副主编；赵敬，李红霞编者</w:t>
      </w:r>
    </w:p>
    <w:p>
      <w:r>
        <w:t>出版社：北京:科学技术文献出版社,2015.09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国际商务综合实训教程  学生用书 评论地址：https://www.jiaokey.com/book/detail/13976760.html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