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书名：周毅食品雕刻  面塑全步骤破解版  下</w:t>
      </w:r>
    </w:p>
    <w:p>
      <w:r>
        <w:t>作者：周毅主编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周毅食品雕刻  面塑全步骤破解版  下 评论地址：https://www.jiaokey.com/book/detail/13976756.html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