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书名：震荡夺金  震荡市炒股赚钱术</w:t>
      </w:r>
    </w:p>
    <w:p>
      <w:r>
        <w:t>作者：刘平主编</w:t>
      </w:r>
    </w:p>
    <w:p>
      <w:r>
        <w:t>出版社：北京：中国纺织出版社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震荡夺金  震荡市炒股赚钱术 评论地址：https://www.jiaokey.com/book/detail/13976750.html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