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管理就是走流程  2  没有规范流程，管理一切为零  最新操作版</w:t>
      </w:r>
    </w:p>
    <w:p>
      <w:r>
        <w:rPr>
          <w:rFonts w:ascii="宋体" w:hAnsi="宋体" w:eastAsia="宋体"/>
          <w:sz w:val="24"/>
        </w:rPr>
        <w:t>石真语著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管理就是走流程  2  没有规范流程，管理一切为零  最新操作版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本书出售、求购地址：https://www.jiaokey.com/book/detail/13976749.html</w:t>
      </w:r>
    </w:p>
    <w:p>
      <w:r>
        <w:t>更多相关图书推荐：https://www.jiaokey.com</w:t>
      </w:r>
    </w:p>
    <w:p>
      <w:r>
        <w:t>石真语著 其他作品：https://www.jiaokey.com/tag/石真语著.html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关键词搜索：https://www.jiaokey.com/tag/管理就是走流程  2  没有规范流程，管理一切为零  最新操作版.html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