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变形记</w:t>
      </w:r>
    </w:p>
    <w:p>
      <w:r>
        <w:rPr>
          <w:rFonts w:ascii="宋体" w:hAnsi="宋体" w:eastAsia="宋体"/>
          <w:sz w:val="24"/>
        </w:rPr>
        <w:t>（奥）卡夫卡著；李文俊等译；高中甫编选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（奥）卡夫卡著；李文俊等译；高中甫编选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本书出售、求购地址：https://www.jiaokey.com/book/detail/13976723.html</w:t>
      </w:r>
    </w:p>
    <w:p>
      <w:r>
        <w:t>更多相关图书推荐：https://www.jiaokey.com</w:t>
      </w:r>
    </w:p>
    <w:p>
      <w:r>
        <w:t>（奥）卡夫卡著；李文俊等译；高中甫编选 其他作品：https://www.jiaokey.com/tag/（奥）卡夫卡著；李文俊等译；高中甫编选.html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