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书名：金融统计学  第2版</w:t>
      </w:r>
    </w:p>
    <w:p>
      <w:r>
        <w:t>作者：徐国祥主编</w:t>
      </w:r>
    </w:p>
    <w:p>
      <w:r>
        <w:t>出版社：格致出版社；上海人民出版社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金融统计学  第2版 评论地址：https://www.jiaokey.com/book/detail/13976716.html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