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从地球到月球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从地球到月球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本书出售、求购地址：https://www.jiaokey.com/book/detail/13976708.html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从地球到月球.html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