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本书出售、求购地址：https://www.jiaokey.com/book/detail/13976706.html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西安:西安交通大学出版社,2015.07 出版图书：https://www.jiaokey.com/tag/西安:西安交通大学出版社,2015.07.html</w:t>
      </w:r>
    </w:p>
    <w:p>
      <w:r>
        <w:t>关键词搜索：https://www.jiaokey.com/tag/科学幻想小说-法国-近代-长篇小说.html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