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解密淘宝天猫新版直通车红利，一本书吃透低成本打造爆款的推广技巧</w:t>
      </w:r>
    </w:p>
    <w:p>
      <w:r>
        <w:rPr>
          <w:rFonts w:ascii="宋体" w:hAnsi="宋体" w:eastAsia="宋体"/>
          <w:sz w:val="24"/>
        </w:rPr>
        <w:t>姜云宝著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解密淘宝天猫新版直通车红利，一本书吃透低成本打造爆款的推广技巧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姜云宝著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本书出售、求购地址：https://www.jiaokey.com/book/detail/13976689.html</w:t>
      </w:r>
    </w:p>
    <w:p>
      <w:r>
        <w:t>更多相关图书推荐：https://www.jiaokey.com</w:t>
      </w:r>
    </w:p>
    <w:p>
      <w:r>
        <w:t>姜云宝著 其他作品：https://www.jiaokey.com/tag/姜云宝著.html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关键词搜索：https://www.jiaokey.com/tag/解密淘宝天猫新版直通车红利，一本书吃透低成本打造爆款的推广技巧.html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