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图解足球定位球战术基础训练128项</w:t>
      </w:r>
    </w:p>
    <w:p>
      <w:r>
        <w:rPr>
          <w:rFonts w:ascii="宋体" w:hAnsi="宋体" w:eastAsia="宋体"/>
          <w:sz w:val="24"/>
        </w:rPr>
        <w:t>（日）仓本和昌，藤原孝雄主编；清水英斗编；毛伟译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图解足球定位球战术基础训练128项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（日）仓本和昌，藤原孝雄主编；清水英斗编；毛伟译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本书出售、求购地址：https://www.jiaokey.com/book/detail/13976684.html</w:t>
      </w:r>
    </w:p>
    <w:p>
      <w:r>
        <w:t>更多相关图书推荐：https://www.jiaokey.com</w:t>
      </w:r>
    </w:p>
    <w:p>
      <w:r>
        <w:t>（日）仓本和昌，藤原孝雄主编；清水英斗编；毛伟译 其他作品：https://www.jiaokey.com/tag/（日）仓本和昌，藤原孝雄主编；清水英斗编；毛伟译.html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关键词搜索：https://www.jiaokey.com/tag/图解足球定位球战术基础训练128项.html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