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书名：抄底  一买就赚的精准寻底秘籍</w:t>
      </w:r>
    </w:p>
    <w:p>
      <w:r>
        <w:t>作者：付刚主编</w:t>
      </w:r>
    </w:p>
    <w:p>
      <w:r>
        <w:t>出版社：北京:中国纺织出版社,2016.07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抄底  一买就赚的精准寻底秘籍 评论地址：https://www.jiaokey.com/book/detail/13976672.html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