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图数据库  第2版</w:t>
      </w:r>
    </w:p>
    <w:p>
      <w:r>
        <w:rPr>
          <w:rFonts w:ascii="宋体" w:hAnsi="宋体" w:eastAsia="宋体"/>
          <w:sz w:val="24"/>
        </w:rPr>
        <w:t>（美）IAN ROBINSON，（美）JIM WEBBER，（美）EMIL EIFREM著；刘璐，梁越译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图数据库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ROBINSON，（美）JIM WEBBER，（美）EMIL EIFREM著；刘璐，梁越译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本书出售、求购地址：https://www.jiaokey.com/book/detail/13976629.html</w:t>
      </w:r>
    </w:p>
    <w:p>
      <w:r>
        <w:t>更多相关图书推荐：https://www.jiaokey.com</w:t>
      </w:r>
    </w:p>
    <w:p>
      <w:r>
        <w:t>（美）IAN ROBINSON，（美）JIM WEBBER，（美）EMIL EIFREM著；刘璐，梁越译 其他作品：https://www.jiaokey.com/tag/（美）IAN ROBINSON，（美）JIM WEBBER，（美）EMIL EIFREM著；刘璐，梁越译.html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关键词搜索：https://www.jiaokey.com/tag/图数据库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