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 MAX/VRAY展示设计实例解析  白金畅销全新版</w:t>
      </w:r>
    </w:p>
    <w:p>
      <w:r>
        <w:t>作者：数码创意编</w:t>
      </w:r>
    </w:p>
    <w:p>
      <w:r>
        <w:t>出版社：北京:中国铁道出版社,2016.05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3DS  MAX/VRAY展示设计实例解析  白金畅销全新版 评论地址：https://www.jiaokey.com/book/detail/13976627.html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