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古刻新韵  5辑  日本  卖茶翁茶器图  外三种</w:t>
      </w:r>
    </w:p>
    <w:p>
      <w:r>
        <w:rPr>
          <w:rFonts w:ascii="宋体" w:hAnsi="宋体" w:eastAsia="宋体"/>
          <w:sz w:val="24"/>
        </w:rPr>
        <w:t>（日）木村孔阳等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古刻新韵  5辑  日本  卖茶翁茶器图  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（日）木村孔阳等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本书出售、求购地址：https://www.jiaokey.com/book/detail/13976524.html</w:t>
      </w:r>
    </w:p>
    <w:p>
      <w:r>
        <w:t>更多相关图书推荐：https://www.jiaokey.com</w:t>
      </w:r>
    </w:p>
    <w:p>
      <w:r>
        <w:t>（日）木村孔阳等 其他作品：https://www.jiaokey.com/tag/（日）木村孔阳等.html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关键词搜索：https://www.jiaokey.com/tag/古刻新韵  5辑  日本  卖茶翁茶器图  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