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5辑  日本  远州流活花初学  外三种</w:t>
      </w:r>
    </w:p>
    <w:p>
      <w:r>
        <w:rPr>
          <w:rFonts w:ascii="宋体" w:hAnsi="宋体" w:eastAsia="宋体"/>
          <w:sz w:val="24"/>
        </w:rPr>
        <w:t>（日）松日庵之至著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5辑  日本  远州流活花初学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（日）松日庵之至著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本书出售、求购地址：https://www.jiaokey.com/book/detail/13976522.html</w:t>
      </w:r>
    </w:p>
    <w:p>
      <w:r>
        <w:t>更多相关图书推荐：https://www.jiaokey.com</w:t>
      </w:r>
    </w:p>
    <w:p>
      <w:r>
        <w:t>（日）松日庵之至著 其他作品：https://www.jiaokey.com/tag/（日）松日庵之至著.html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5辑  日本  远州流活花初学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