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书名：走路去月球  小樱桃智慧人生绘本</w:t>
      </w:r>
    </w:p>
    <w:p>
      <w:r>
        <w:t>作者：小樱桃卡通艺术有限公司著</w:t>
      </w:r>
    </w:p>
    <w:p>
      <w:r>
        <w:t>出版社：杭州：浙江文艺出版社</w:t>
      </w:r>
    </w:p>
    <w:p>
      <w:r>
        <w:t>出版日期：2011.07</w:t>
      </w:r>
    </w:p>
    <w:p>
      <w:r>
        <w:t>总页数：117</w:t>
      </w:r>
    </w:p>
    <w:p>
      <w:r>
        <w:t>更多请访问教客网: www.jiaokey.com</w:t>
      </w:r>
    </w:p>
    <w:p>
      <w:r>
        <w:t>走路去月球  小樱桃智慧人生绘本 评论地址：https://www.jiaokey.com/book/detail/13976502.html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