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名言与祝词钢笔字帖  1</w:t>
      </w:r>
    </w:p>
    <w:p>
      <w:r>
        <w:rPr>
          <w:rFonts w:ascii="宋体" w:hAnsi="宋体" w:eastAsia="宋体"/>
          <w:sz w:val="24"/>
        </w:rPr>
        <w:t>陈振桂编著；卢定山等书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名言与祝词钢笔字帖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陈振桂编著；卢定山等书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本书出售、求购地址：https://www.jiaokey.com/book/detail/13976487.html</w:t>
      </w:r>
    </w:p>
    <w:p>
      <w:r>
        <w:t>更多相关图书推荐：https://www.jiaokey.com</w:t>
      </w:r>
    </w:p>
    <w:p>
      <w:r>
        <w:t>陈振桂编著；卢定山等书 其他作品：https://www.jiaokey.com/tag/陈振桂编著；卢定山等书.html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关键词搜索：https://www.jiaokey.com/tag/名言与祝词钢笔字帖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