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水墨城韵  中国历史文化名城画典  扬州卷</w:t>
      </w:r>
    </w:p>
    <w:p>
      <w:r>
        <w:rPr>
          <w:rFonts w:ascii="宋体" w:hAnsi="宋体" w:eastAsia="宋体"/>
          <w:sz w:val="24"/>
        </w:rPr>
        <w:t>贺万里编著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水墨城韵  中国历史文化名城画典  扬州卷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贺万里编著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本书出售、求购地址：https://www.jiaokey.com/book/detail/13976486.html</w:t>
      </w:r>
    </w:p>
    <w:p>
      <w:r>
        <w:t>更多相关图书推荐：https://www.jiaokey.com</w:t>
      </w:r>
    </w:p>
    <w:p>
      <w:r>
        <w:t>贺万里编著 其他作品：https://www.jiaokey.com/tag/贺万里编著.html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关键词搜索：https://www.jiaokey.com/tag/水墨城韵  中国历史文化名城画典  扬州卷.html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