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书名：智永楷书集唐诗  2</w:t>
      </w:r>
    </w:p>
    <w:p>
      <w:r>
        <w:t>作者：吴鸿鹏主编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智永楷书集唐诗  2 评论地址：https://www.jiaokey.com/book/detail/13976455.html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