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书名：柳公权楷书集宋词  1</w:t>
      </w:r>
    </w:p>
    <w:p>
      <w:r>
        <w:t>作者：吴鸿鹏编</w:t>
      </w:r>
    </w:p>
    <w:p>
      <w:r>
        <w:t>出版社：杭州:西泠印社出版社,2010.04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柳公权楷书集宋词  1 评论地址：https://www.jiaokey.com/book/detail/13976452.html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