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正义的效益  一场法学与经济学的思辨之旅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正义的效益  一场法学与经济学的思辨之旅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本书出售、求购地址：https://www.jiaokey.com/book/detail/13976416.html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商周文化出版社 出版图书：https://www.jiaokey.com/tag/商周文化出版社.html</w:t>
      </w:r>
    </w:p>
    <w:p>
      <w:r>
        <w:t>关键词搜索：https://www.jiaokey.com/tag/正义的效益  一场法学与经济学的思辨之旅.html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