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褚威格  一封陌生女子的来信</w:t>
      </w:r>
    </w:p>
    <w:p>
      <w:r>
        <w:rPr>
          <w:rFonts w:ascii="宋体" w:hAnsi="宋体" w:eastAsia="宋体"/>
          <w:sz w:val="24"/>
        </w:rPr>
        <w:t>褚威格文；张莉莉译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褚威格  一封陌生女子的来信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褚威格文；张莉莉译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游目族文化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本书出售、求购地址：https://www.jiaokey.com/book/detail/13976329.html</w:t>
      </w:r>
    </w:p>
    <w:p>
      <w:r>
        <w:t>更多相关图书推荐：https://www.jiaokey.com</w:t>
      </w:r>
    </w:p>
    <w:p>
      <w:r>
        <w:t>褚威格文；张莉莉译 其他作品：https://www.jiaokey.com/tag/褚威格文；张莉莉译.html</w:t>
      </w:r>
    </w:p>
    <w:p>
      <w:r>
        <w:t>游目族文化 出版图书：https://www.jiaokey.com/tag/游目族文化.html</w:t>
      </w:r>
    </w:p>
    <w:p>
      <w:r>
        <w:t>关键词搜索：https://www.jiaokey.com/tag/褚威格  一封陌生女子的来信.html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