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战后和平时期  3  内奸莱特事件揭秘</w:t>
      </w:r>
    </w:p>
    <w:p>
      <w:r>
        <w:rPr>
          <w:rFonts w:ascii="宋体" w:hAnsi="宋体" w:eastAsia="宋体"/>
          <w:sz w:val="24"/>
        </w:rPr>
        <w:t>21世纪出版社编辑部编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战后和平时期  3  内奸莱特事件揭秘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本书出售、求购地址：https://www.jiaokey.com/book/detail/13976312.html</w:t>
      </w:r>
    </w:p>
    <w:p>
      <w:r>
        <w:t>更多相关图书推荐：https://www.jiaokey.com</w:t>
      </w:r>
    </w:p>
    <w:p>
      <w:r>
        <w:t>21世纪出版社编辑部编 其他作品：https://www.jiaokey.com/tag/21世纪出版社编辑部编.html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关键词搜索：https://www.jiaokey.com/tag/战后和平时期  3  内奸莱特事件揭秘.html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