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战后和平时期  2  战后的自治独立运动</w:t>
      </w:r>
    </w:p>
    <w:p>
      <w:r>
        <w:rPr>
          <w:rFonts w:ascii="宋体" w:hAnsi="宋体" w:eastAsia="宋体"/>
          <w:sz w:val="24"/>
        </w:rPr>
        <w:t>21世纪出版社编辑部编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战后和平时期  2  战后的自治独立运动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本书出售、求购地址：https://www.jiaokey.com/book/detail/13976311.html</w:t>
      </w:r>
    </w:p>
    <w:p>
      <w:r>
        <w:t>更多相关图书推荐：https://www.jiaokey.com</w:t>
      </w:r>
    </w:p>
    <w:p>
      <w:r>
        <w:t>21世纪出版社编辑部编 其他作品：https://www.jiaokey.com/tag/21世纪出版社编辑部编.html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关键词搜索：https://www.jiaokey.com/tag/战后和平时期  2  战后的自治独立运动.html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