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战后和平时期  1  二战胜利与抗日军复原</w:t>
      </w:r>
    </w:p>
    <w:p>
      <w:r>
        <w:rPr>
          <w:rFonts w:ascii="宋体" w:hAnsi="宋体" w:eastAsia="宋体"/>
          <w:sz w:val="24"/>
        </w:rPr>
        <w:t>21世纪出版社编辑部编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战后和平时期  1  二战胜利与抗日军复原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本书出售、求购地址：https://www.jiaokey.com/book/detail/13976310.html</w:t>
      </w:r>
    </w:p>
    <w:p>
      <w:r>
        <w:t>更多相关图书推荐：https://www.jiaokey.com</w:t>
      </w:r>
    </w:p>
    <w:p>
      <w:r>
        <w:t>21世纪出版社编辑部编 其他作品：https://www.jiaokey.com/tag/21世纪出版社编辑部编.html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关键词搜索：https://www.jiaokey.com/tag/战后和平时期  1  二战胜利与抗日军复原.html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