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20世纪90年代马来西亚华文报纸副刊与“新生代文学”</w:t>
      </w:r>
    </w:p>
    <w:p>
      <w:r>
        <w:rPr>
          <w:rFonts w:ascii="宋体" w:hAnsi="宋体" w:eastAsia="宋体"/>
          <w:sz w:val="24"/>
        </w:rPr>
        <w:t>王列耀，温明明等著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20世纪90年代马来西亚华文报纸副刊与“新生代文学”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王列耀，温明明等著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本书出售、求购地址：https://www.jiaokey.com/book/detail/13976276.html</w:t>
      </w:r>
    </w:p>
    <w:p>
      <w:r>
        <w:t>更多相关图书推荐：https://www.jiaokey.com</w:t>
      </w:r>
    </w:p>
    <w:p>
      <w:r>
        <w:t>王列耀，温明明等著 其他作品：https://www.jiaokey.com/tag/王列耀，温明明等著.html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关键词搜索：https://www.jiaokey.com/tag/20世纪90年代马来西亚华文报纸副刊与“新生代文学”.html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