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书名：柔佛新山华人社会的变迁与整合  1855-1942</w:t>
      </w:r>
    </w:p>
    <w:p>
      <w:r>
        <w:t>作者：白伟权著</w:t>
      </w:r>
    </w:p>
    <w:p>
      <w:r>
        <w:t>出版社：新纪元学院,2015</w:t>
      </w:r>
    </w:p>
    <w:p>
      <w:r>
        <w:t>出版日期：</w:t>
      </w:r>
    </w:p>
    <w:p>
      <w:r>
        <w:t>总页数：331</w:t>
      </w:r>
    </w:p>
    <w:p>
      <w:r>
        <w:t>更多请访问教客网: www.jiaokey.com</w:t>
      </w:r>
    </w:p>
    <w:p>
      <w:r>
        <w:t>柔佛新山华人社会的变迁与整合  1855-1942 评论地址：https://www.jiaokey.com/book/detail/13976275.html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