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书名：美国《国家地理》125年  美洲  南极洲</w:t>
      </w:r>
    </w:p>
    <w:p>
      <w:r>
        <w:t>作者:道格拉斯·布林克利，马克·科林斯·詹金斯著；尚晋，李冰清，王鑫译</w:t>
      </w:r>
    </w:p>
    <w:p>
      <w:r>
        <w:t>出版社:北京:北京美术摄影出版社,2015.04</w:t>
      </w:r>
    </w:p>
    <w:p>
      <w:r>
        <w:t>出版日期：</w:t>
      </w:r>
    </w:p>
    <w:p>
      <w:r>
        <w:t>总页数：468</w:t>
      </w:r>
    </w:p>
    <w:p>
      <w:r>
        <w:t>更多请访问教客网:www.jiaokey.com</w:t>
      </w:r>
    </w:p>
    <w:p>
      <w:r>
        <w:t>美国《国家地理》125年  美洲  南极洲评论地址：https://www.jiaokey.com/book/detail/13976230.html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