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教养的迷思  父母的教养方式能否决定孩子的人格发展？</w:t>
      </w:r>
    </w:p>
    <w:p>
      <w:r>
        <w:rPr>
          <w:rFonts w:ascii="宋体" w:hAnsi="宋体" w:eastAsia="宋体"/>
          <w:sz w:val="24"/>
        </w:rPr>
        <w:t>（美）朱迪斯·哈里斯著；张庆宗译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教养的迷思  父母的教养方式能否决定孩子的人格发展？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（美）朱迪斯·哈里斯著；张庆宗译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本书出售、求购地址：https://www.jiaokey.com/book/detail/13976229.html</w:t>
      </w:r>
    </w:p>
    <w:p>
      <w:r>
        <w:t>更多相关图书推荐：https://www.jiaokey.com</w:t>
      </w:r>
    </w:p>
    <w:p>
      <w:r>
        <w:t>（美）朱迪斯·哈里斯著；张庆宗译 其他作品：https://www.jiaokey.com/tag/（美）朱迪斯·哈里斯著；张庆宗译.html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关键词搜索：https://www.jiaokey.com/tag/教养的迷思  父母的教养方式能否决定孩子的人格发展？.html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