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水产养殖与安全科普丛书  池塘微生物</w:t>
      </w:r>
    </w:p>
    <w:p>
      <w:r>
        <w:rPr>
          <w:rFonts w:ascii="宋体" w:hAnsi="宋体" w:eastAsia="宋体"/>
          <w:sz w:val="24"/>
        </w:rPr>
        <w:t>王彦波，傅玲琳，王丽霞等著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水产养殖与安全科普丛书  池塘微生物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王彦波，傅玲琳，王丽霞等著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本书出售、求购地址：https://www.jiaokey.com/book/detail/13976215.html</w:t>
      </w:r>
    </w:p>
    <w:p>
      <w:r>
        <w:t>更多相关图书推荐：https://www.jiaokey.com</w:t>
      </w:r>
    </w:p>
    <w:p>
      <w:r>
        <w:t>王彦波，傅玲琳，王丽霞等著 其他作品：https://www.jiaokey.com/tag/王彦波，傅玲琳，王丽霞等著.html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关键词搜索：https://www.jiaokey.com/tag/水产养殖与安全科普丛书  池塘微生物.html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