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书名：圣济总录校注  下</w:t>
      </w:r>
    </w:p>
    <w:p>
      <w:r>
        <w:t>作者：（宋）赵佶敕编；王振国，杨金萍主校</w:t>
      </w:r>
    </w:p>
    <w:p>
      <w:r>
        <w:t>出版社：上海:上海科学技术出版社,2016.01</w:t>
      </w:r>
    </w:p>
    <w:p>
      <w:r>
        <w:t>出版日期：</w:t>
      </w:r>
    </w:p>
    <w:p>
      <w:r>
        <w:t>总页数：2026</w:t>
      </w:r>
    </w:p>
    <w:p>
      <w:r>
        <w:t>更多请访问教客网: www.jiaokey.com</w:t>
      </w:r>
    </w:p>
    <w:p>
      <w:r>
        <w:t>圣济总录校注  下 评论地址：https://www.jiaokey.com/book/detail/13976211.html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