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结构转型、战略转换与消除贫困  以甘肃省为例</w:t>
      </w:r>
    </w:p>
    <w:p>
      <w:r>
        <w:rPr>
          <w:rFonts w:ascii="宋体" w:hAnsi="宋体" w:eastAsia="宋体"/>
          <w:sz w:val="24"/>
        </w:rPr>
        <w:t>张永丽，李秀萍著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结构转型、战略转换与消除贫困  以甘肃省为例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张永丽，李秀萍著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本书出售、求购地址：https://www.jiaokey.com/book/detail/13976187.html</w:t>
      </w:r>
    </w:p>
    <w:p>
      <w:r>
        <w:t>更多相关图书推荐：https://www.jiaokey.com</w:t>
      </w:r>
    </w:p>
    <w:p>
      <w:r>
        <w:t>张永丽，李秀萍著 其他作品：https://www.jiaokey.com/tag/张永丽，李秀萍著.html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关键词搜索：https://www.jiaokey.com/tag/结构转型、战略转换与消除贫困  以甘肃省为例.html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