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青梅香椿韭菜花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青梅香椿韭菜花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本书出售、求购地址：https://www.jiaokey.com/book/detail/13976184.html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关键词搜索：https://www.jiaokey.com/tag/青梅香椿韭菜花.html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