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书名：超越培训，凭绩效说话</w:t>
      </w:r>
    </w:p>
    <w:p>
      <w:r>
        <w:t>作者：威廉·J·罗思韦尔，乔学军，李龙乔，宋霆</w:t>
      </w:r>
    </w:p>
    <w:p>
      <w:r>
        <w:t>出版社：厦门:鹭江出版社,2015.10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超越培训，凭绩效说话 评论地址：https://www.jiaokey.com/book/detail/13976177.html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