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书名：法眼观澜  一个法律人眼中的现实、历史、灵魂</w:t>
      </w:r>
    </w:p>
    <w:p>
      <w:r>
        <w:t>作者：刘仕毕著</w:t>
      </w:r>
    </w:p>
    <w:p>
      <w:r>
        <w:t>出版社：北京:知识产权出版社,2016.01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法眼观澜  一个法律人眼中的现实、历史、灵魂 评论地址：https://www.jiaokey.com/book/detail/13976173.html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