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汉地民俗佛教的哲学思考  以唐宋为中心</w:t>
      </w:r>
    </w:p>
    <w:p>
      <w:r>
        <w:rPr>
          <w:rFonts w:ascii="宋体" w:hAnsi="宋体" w:eastAsia="宋体"/>
          <w:sz w:val="24"/>
        </w:rPr>
        <w:t>宇恒伟著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汉地民俗佛教的哲学思考  以唐宋为中心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本书出售、求购地址：https://www.jiaokey.com/book/detail/13976159.html</w:t>
      </w:r>
    </w:p>
    <w:p>
      <w:r>
        <w:t>更多相关图书推荐：https://www.jiaokey.com</w:t>
      </w:r>
    </w:p>
    <w:p>
      <w:r>
        <w:t>宇恒伟著 其他作品：https://www.jiaokey.com/tag/宇恒伟著.html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关键词搜索：https://www.jiaokey.com/tag/汉地民俗佛教的哲学思考  以唐宋为中心.html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