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中国城市遗址博物馆可持续发展的四川经验与启示</w:t>
      </w:r>
    </w:p>
    <w:p>
      <w:r>
        <w:rPr>
          <w:rFonts w:ascii="宋体" w:hAnsi="宋体" w:eastAsia="宋体"/>
          <w:sz w:val="24"/>
        </w:rPr>
        <w:t>艾进著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中国城市遗址博物馆可持续发展的四川经验与启示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本书出售、求购地址：https://www.jiaokey.com/book/detail/13976147.html</w:t>
      </w:r>
    </w:p>
    <w:p>
      <w:r>
        <w:t>更多相关图书推荐：https://www.jiaokey.com</w:t>
      </w:r>
    </w:p>
    <w:p>
      <w:r>
        <w:t>艾进著 其他作品：https://www.jiaokey.com/tag/艾进著.html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关键词搜索：https://www.jiaokey.com/tag/中国城市遗址博物馆可持续发展的四川经验与启示.html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