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书名：爆破拆除工程案例分析</w:t>
      </w:r>
    </w:p>
    <w:p>
      <w:r>
        <w:t>作者：池恩安等编</w:t>
      </w:r>
    </w:p>
    <w:p>
      <w:r>
        <w:t>出版社：北京：冶金工业出版社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爆破拆除工程案例分析 评论地址：https://www.jiaokey.com/book/detail/13976136.html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