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胜负  创始人和资方的殊死博弈</w:t>
      </w:r>
    </w:p>
    <w:p>
      <w:r>
        <w:rPr>
          <w:rFonts w:ascii="宋体" w:hAnsi="宋体" w:eastAsia="宋体"/>
          <w:sz w:val="24"/>
        </w:rPr>
        <w:t>徐常伟著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胜负  创始人和资方的殊死博弈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徐常伟著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本书出售、求购地址：https://www.jiaokey.com/book/detail/13976123.html</w:t>
      </w:r>
    </w:p>
    <w:p>
      <w:r>
        <w:t>更多相关图书推荐：https://www.jiaokey.com</w:t>
      </w:r>
    </w:p>
    <w:p>
      <w:r>
        <w:t>徐常伟著 其他作品：https://www.jiaokey.com/tag/徐常伟著.html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关键词搜索：https://www.jiaokey.com/tag/胜负  创始人和资方的殊死博弈.html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