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书名：当文化遇上经济  福建文化产业发展思维与路径</w:t>
      </w:r>
    </w:p>
    <w:p>
      <w:r>
        <w:t>作者：林朝霞著</w:t>
      </w:r>
    </w:p>
    <w:p>
      <w:r>
        <w:t>出版社：厦门：厦门大学出版社</w:t>
      </w:r>
    </w:p>
    <w:p>
      <w:r>
        <w:t>出版日期：2015.12</w:t>
      </w:r>
    </w:p>
    <w:p>
      <w:r>
        <w:t>总页数：248</w:t>
      </w:r>
    </w:p>
    <w:p>
      <w:r>
        <w:t>更多请访问教客网: www.jiaokey.com</w:t>
      </w:r>
    </w:p>
    <w:p>
      <w:r>
        <w:t>当文化遇上经济  福建文化产业发展思维与路径 评论地址：https://www.jiaokey.com/book/detail/13976109.html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