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悠莉宠物店  6  完结篇  上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悠莉宠物店  6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本书出售、求购地址：https://www.jiaokey.com/book/detail/13976107.html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悠莉宠物店  6  完结篇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