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演讲圣经  一本书爱上演讲  第5版</w:t>
      </w:r>
    </w:p>
    <w:p>
      <w:r>
        <w:rPr>
          <w:rFonts w:ascii="宋体" w:hAnsi="宋体" w:eastAsia="宋体"/>
          <w:sz w:val="24"/>
        </w:rPr>
        <w:t>（美）保罗·纳尔逊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演讲圣经  一本书爱上演讲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（美）保罗·纳尔逊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本书出售、求购地址：https://www.jiaokey.com/book/detail/13976106.html</w:t>
      </w:r>
    </w:p>
    <w:p>
      <w:r>
        <w:t>更多相关图书推荐：https://www.jiaokey.com</w:t>
      </w:r>
    </w:p>
    <w:p>
      <w:r>
        <w:t>（美）保罗·纳尔逊 其他作品：https://www.jiaokey.com/tag/（美）保罗·纳尔逊.html</w:t>
      </w:r>
    </w:p>
    <w:p>
      <w:r>
        <w:t>关键词搜索：https://www.jiaokey.com/tag/演讲圣经  一本书爱上演讲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