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第8部  胭脂井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第8部  胭脂井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本书出售、求购地址：https://www.jiaokey.com/book/detail/13976083.html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